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Левковской Анны Евгеньевны, </w:t>
      </w:r>
      <w:r>
        <w:rPr>
          <w:rStyle w:val="cat-ExternalSystemDefinedgrp-4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зарегистрированной и </w:t>
      </w:r>
      <w:r>
        <w:rPr>
          <w:rStyle w:val="cat-PassportDatagrp-3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ул. Транспортная, д. 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(расчета) в электронном виде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Евгеньевн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PassportDatagrp-36rplc-9">
    <w:name w:val="cat-PassportData grp-36 rplc-9"/>
    <w:basedOn w:val="DefaultParagraphFont"/>
  </w:style>
  <w:style w:type="character" w:customStyle="1" w:styleId="cat-ExternalSystemDefinedgrp-44rplc-10">
    <w:name w:val="cat-ExternalSystemDefined grp-44 rplc-10"/>
    <w:basedOn w:val="DefaultParagraphFont"/>
  </w:style>
  <w:style w:type="character" w:customStyle="1" w:styleId="cat-ExternalSystemDefinedgrp-43rplc-11">
    <w:name w:val="cat-ExternalSystemDefined grp-43 rplc-11"/>
    <w:basedOn w:val="DefaultParagraphFont"/>
  </w:style>
  <w:style w:type="character" w:customStyle="1" w:styleId="cat-UserDefinedgrp-45rplc-27">
    <w:name w:val="cat-UserDefined grp-45 rplc-27"/>
    <w:basedOn w:val="DefaultParagraphFont"/>
  </w:style>
  <w:style w:type="character" w:customStyle="1" w:styleId="cat-UserDefinedgrp-46rplc-43">
    <w:name w:val="cat-UserDefined grp-46 rplc-43"/>
    <w:basedOn w:val="DefaultParagraphFont"/>
  </w:style>
  <w:style w:type="character" w:customStyle="1" w:styleId="cat-UserDefinedgrp-47rplc-46">
    <w:name w:val="cat-UserDefined grp-4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